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Harlem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Bessie Smith    </w:t>
      </w:r>
      <w:r>
        <w:t xml:space="preserve">   Bill "Bojangles" Robinson    </w:t>
      </w:r>
      <w:r>
        <w:t xml:space="preserve">   Cab Calloway    </w:t>
      </w:r>
      <w:r>
        <w:t xml:space="preserve">   Cotton Club    </w:t>
      </w:r>
      <w:r>
        <w:t xml:space="preserve">   Countee Cullen    </w:t>
      </w:r>
      <w:r>
        <w:t xml:space="preserve">   Dorothy West    </w:t>
      </w:r>
      <w:r>
        <w:t xml:space="preserve">   Duke Ellington    </w:t>
      </w:r>
      <w:r>
        <w:t xml:space="preserve">   Great Migration    </w:t>
      </w:r>
      <w:r>
        <w:t xml:space="preserve">   Harlem Renaissance    </w:t>
      </w:r>
      <w:r>
        <w:t xml:space="preserve">   Langston Hughes    </w:t>
      </w:r>
      <w:r>
        <w:t xml:space="preserve">   Louis Armstrong    </w:t>
      </w:r>
      <w:r>
        <w:t xml:space="preserve">   New York City    </w:t>
      </w:r>
      <w:r>
        <w:t xml:space="preserve">   Nicholas Brothers    </w:t>
      </w:r>
      <w:r>
        <w:t xml:space="preserve">   The Weary Blues    </w:t>
      </w:r>
      <w:r>
        <w:t xml:space="preserve">   WEB DuBois    </w:t>
      </w:r>
      <w:r>
        <w:t xml:space="preserve">   Zora Neale Hurston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Harlem Renaissance</dc:title>
  <dcterms:created xsi:type="dcterms:W3CDTF">2021-10-11T08:42:05Z</dcterms:created>
  <dcterms:modified xsi:type="dcterms:W3CDTF">2021-10-11T08:42:05Z</dcterms:modified>
</cp:coreProperties>
</file>