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Armstrong, Louis    </w:t>
      </w:r>
      <w:r>
        <w:t xml:space="preserve">   Cotton Club    </w:t>
      </w:r>
      <w:r>
        <w:t xml:space="preserve">   Ellington, Duke    </w:t>
      </w:r>
      <w:r>
        <w:t xml:space="preserve">   Garvey, Marcus    </w:t>
      </w:r>
      <w:r>
        <w:t xml:space="preserve">   Harlem    </w:t>
      </w:r>
      <w:r>
        <w:t xml:space="preserve">   Hughes, Langton    </w:t>
      </w:r>
      <w:r>
        <w:t xml:space="preserve">   Jazz Age    </w:t>
      </w:r>
      <w:r>
        <w:t xml:space="preserve">   Literature    </w:t>
      </w:r>
      <w:r>
        <w:t xml:space="preserve">   New York City    </w:t>
      </w:r>
      <w:r>
        <w:t xml:space="preserve">   Renaissance    </w:t>
      </w:r>
      <w:r>
        <w:t xml:space="preserve">   Smith, Bessie    </w:t>
      </w:r>
      <w:r>
        <w:t xml:space="preserve">   Theater    </w:t>
      </w:r>
      <w:r>
        <w:t xml:space="preserve">   Twenties    </w:t>
      </w:r>
      <w:r>
        <w:t xml:space="preserve">   Zoot Suit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</dc:title>
  <dcterms:created xsi:type="dcterms:W3CDTF">2021-10-11T08:42:09Z</dcterms:created>
  <dcterms:modified xsi:type="dcterms:W3CDTF">2021-10-11T08:42:09Z</dcterms:modified>
</cp:coreProperties>
</file>