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Artist    </w:t>
      </w:r>
      <w:r>
        <w:t xml:space="preserve">   Henriette Drummond    </w:t>
      </w:r>
      <w:r>
        <w:t xml:space="preserve">   Invisibles    </w:t>
      </w:r>
      <w:r>
        <w:t xml:space="preserve">   Jamaica    </w:t>
      </w:r>
      <w:r>
        <w:t xml:space="preserve">   Jazz    </w:t>
      </w:r>
      <w:r>
        <w:t xml:space="preserve">   Metropolitan    </w:t>
      </w:r>
      <w:r>
        <w:t xml:space="preserve">   Movement    </w:t>
      </w:r>
      <w:r>
        <w:t xml:space="preserve">   Murals    </w:t>
      </w:r>
      <w:r>
        <w:t xml:space="preserve">   Musician    </w:t>
      </w:r>
      <w:r>
        <w:t xml:space="preserve">   New York City    </w:t>
      </w:r>
      <w:r>
        <w:t xml:space="preserve">   Painter    </w:t>
      </w:r>
      <w:r>
        <w:t xml:space="preserve">   Renaissance    </w:t>
      </w:r>
      <w:r>
        <w:t xml:space="preserve">   Sculpture    </w:t>
      </w:r>
      <w:r>
        <w:t xml:space="preserve">   Sudio Museum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2021-10-11T08:42:16Z</dcterms:created>
  <dcterms:modified xsi:type="dcterms:W3CDTF">2021-10-11T08:42:16Z</dcterms:modified>
</cp:coreProperties>
</file>