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Harlem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New York    </w:t>
      </w:r>
      <w:r>
        <w:t xml:space="preserve">   Harlem    </w:t>
      </w:r>
      <w:r>
        <w:t xml:space="preserve">   culture    </w:t>
      </w:r>
      <w:r>
        <w:t xml:space="preserve">   migration    </w:t>
      </w:r>
      <w:r>
        <w:t xml:space="preserve">   segregate    </w:t>
      </w:r>
      <w:r>
        <w:t xml:space="preserve">   resentment    </w:t>
      </w:r>
      <w:r>
        <w:t xml:space="preserve">   renaissance    </w:t>
      </w:r>
      <w:r>
        <w:t xml:space="preserve">   prolific    </w:t>
      </w:r>
      <w:r>
        <w:t xml:space="preserve">   prejudice    </w:t>
      </w:r>
      <w:r>
        <w:t xml:space="preserve">   fleeting    </w:t>
      </w:r>
      <w:r>
        <w:t xml:space="preserve">   feverishly    </w:t>
      </w:r>
      <w:r>
        <w:t xml:space="preserve">   discrimination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</dc:title>
  <dcterms:created xsi:type="dcterms:W3CDTF">2021-10-11T08:40:32Z</dcterms:created>
  <dcterms:modified xsi:type="dcterms:W3CDTF">2021-10-11T08:40:32Z</dcterms:modified>
</cp:coreProperties>
</file>