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Harlem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Hurston    </w:t>
      </w:r>
      <w:r>
        <w:t xml:space="preserve">   Hughes    </w:t>
      </w:r>
      <w:r>
        <w:t xml:space="preserve">   Lawrence    </w:t>
      </w:r>
      <w:r>
        <w:t xml:space="preserve">   Armstrong    </w:t>
      </w:r>
      <w:r>
        <w:t xml:space="preserve">   Johnson    </w:t>
      </w:r>
      <w:r>
        <w:t xml:space="preserve">   Holiday    </w:t>
      </w:r>
      <w:r>
        <w:t xml:space="preserve">   Robeson    </w:t>
      </w:r>
      <w:r>
        <w:t xml:space="preserve">   Ellington    </w:t>
      </w:r>
      <w:r>
        <w:t xml:space="preserve">   Douglas    </w:t>
      </w:r>
      <w:r>
        <w:t xml:space="preserve">   Cullen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Harlem Renaissance</dc:title>
  <dcterms:created xsi:type="dcterms:W3CDTF">2021-10-11T08:40:40Z</dcterms:created>
  <dcterms:modified xsi:type="dcterms:W3CDTF">2021-10-11T08:40:40Z</dcterms:modified>
</cp:coreProperties>
</file>