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Explosion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all started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African Americans move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African American culture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majority of people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poet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celebration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Majority religion of the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Hoped to challenge...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it start?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2021-10-11T08:40:50Z</dcterms:created>
  <dcterms:modified xsi:type="dcterms:W3CDTF">2021-10-11T08:40:50Z</dcterms:modified>
</cp:coreProperties>
</file>