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JOSEPHINE BAKER    </w:t>
      </w:r>
      <w:r>
        <w:t xml:space="preserve">   CULTURE    </w:t>
      </w:r>
      <w:r>
        <w:t xml:space="preserve">   ART    </w:t>
      </w:r>
      <w:r>
        <w:t xml:space="preserve">   LITERATURE    </w:t>
      </w:r>
      <w:r>
        <w:t xml:space="preserve">   TWENTIES    </w:t>
      </w:r>
      <w:r>
        <w:t xml:space="preserve">   TRUMPET    </w:t>
      </w:r>
      <w:r>
        <w:t xml:space="preserve">   GREAT MIGRATION    </w:t>
      </w:r>
      <w:r>
        <w:t xml:space="preserve">   JAZZ    </w:t>
      </w:r>
      <w:r>
        <w:t xml:space="preserve">   LANGSTON HUGHES    </w:t>
      </w:r>
      <w:r>
        <w:t xml:space="preserve">   COTTON CLUB    </w:t>
      </w:r>
      <w:r>
        <w:t xml:space="preserve">   LOUIS ARMSTRONG    </w:t>
      </w:r>
      <w:r>
        <w:t xml:space="preserve">   DANCING    </w:t>
      </w:r>
      <w:r>
        <w:t xml:space="preserve">   PEARLS    </w:t>
      </w:r>
      <w:r>
        <w:t xml:space="preserve">   HARLEM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2021-10-11T08:40:54Z</dcterms:created>
  <dcterms:modified xsi:type="dcterms:W3CDTF">2021-10-11T08:40:54Z</dcterms:modified>
</cp:coreProperties>
</file>