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Harlem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Bessie Smith    </w:t>
      </w:r>
      <w:r>
        <w:t xml:space="preserve">   Billy Sunday    </w:t>
      </w:r>
      <w:r>
        <w:t xml:space="preserve">   Bootlegger    </w:t>
      </w:r>
      <w:r>
        <w:t xml:space="preserve">   Duke Ellington    </w:t>
      </w:r>
      <w:r>
        <w:t xml:space="preserve">   Equality    </w:t>
      </w:r>
      <w:r>
        <w:t xml:space="preserve">   Evolution    </w:t>
      </w:r>
      <w:r>
        <w:t xml:space="preserve">   Flapper    </w:t>
      </w:r>
      <w:r>
        <w:t xml:space="preserve">   Fundamentalism    </w:t>
      </w:r>
      <w:r>
        <w:t xml:space="preserve">   Great Migration    </w:t>
      </w:r>
      <w:r>
        <w:t xml:space="preserve">   Harlem Renaissance    </w:t>
      </w:r>
      <w:r>
        <w:t xml:space="preserve">   Jazz    </w:t>
      </w:r>
      <w:r>
        <w:t xml:space="preserve">   Langston Hughes    </w:t>
      </w:r>
      <w:r>
        <w:t xml:space="preserve">   Louis Armstrong    </w:t>
      </w:r>
      <w:r>
        <w:t xml:space="preserve">   Marcus Garvey    </w:t>
      </w:r>
      <w:r>
        <w:t xml:space="preserve">   NAACP    </w:t>
      </w:r>
      <w:r>
        <w:t xml:space="preserve">   Paul Robeson    </w:t>
      </w:r>
      <w:r>
        <w:t xml:space="preserve">   Speakeasy    </w:t>
      </w:r>
      <w:r>
        <w:t xml:space="preserve">   Transatlantic    </w:t>
      </w:r>
      <w:r>
        <w:t xml:space="preserve">   UNIA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</dc:title>
  <dcterms:created xsi:type="dcterms:W3CDTF">2021-10-11T08:40:57Z</dcterms:created>
  <dcterms:modified xsi:type="dcterms:W3CDTF">2021-10-11T08:40:57Z</dcterms:modified>
</cp:coreProperties>
</file>