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Symbol    </w:t>
      </w:r>
      <w:r>
        <w:t xml:space="preserve">   Culture    </w:t>
      </w:r>
      <w:r>
        <w:t xml:space="preserve">   Movement    </w:t>
      </w:r>
      <w:r>
        <w:t xml:space="preserve">   Muralist    </w:t>
      </w:r>
      <w:r>
        <w:t xml:space="preserve">   Illustrator    </w:t>
      </w:r>
      <w:r>
        <w:t xml:space="preserve">   Charles Alston    </w:t>
      </w:r>
      <w:r>
        <w:t xml:space="preserve">   United States    </w:t>
      </w:r>
      <w:r>
        <w:t xml:space="preserve">   New York City    </w:t>
      </w:r>
      <w:r>
        <w:t xml:space="preserve">   Henry Ossawa Tanner    </w:t>
      </w:r>
      <w:r>
        <w:t xml:space="preserve">   Harlem Renaissance    </w:t>
      </w:r>
      <w:r>
        <w:t xml:space="preserve">   Horace Pippin    </w:t>
      </w:r>
      <w:r>
        <w:t xml:space="preserve">   Sculpture    </w:t>
      </w:r>
      <w:r>
        <w:t xml:space="preserve">   Painter    </w:t>
      </w:r>
      <w:r>
        <w:t xml:space="preserve">   Artist    </w:t>
      </w:r>
      <w:r>
        <w:t xml:space="preserve">   Elizabeth Catlet    </w:t>
      </w:r>
      <w:r>
        <w:t xml:space="preserve">   Romare Bearden    </w:t>
      </w:r>
      <w:r>
        <w:t xml:space="preserve">   African American    </w:t>
      </w:r>
      <w:r>
        <w:t xml:space="preserve">   Aaron Douglas    </w:t>
      </w:r>
      <w:r>
        <w:t xml:space="preserve">   Lois Mailou Jones    </w:t>
      </w:r>
      <w:r>
        <w:t xml:space="preserve">   Jacob Lawrence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 </dc:title>
  <dcterms:created xsi:type="dcterms:W3CDTF">2021-10-11T08:40:59Z</dcterms:created>
  <dcterms:modified xsi:type="dcterms:W3CDTF">2021-10-11T08:40:59Z</dcterms:modified>
</cp:coreProperties>
</file>