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Countee Cullen    </w:t>
      </w:r>
      <w:r>
        <w:t xml:space="preserve">   Langston Hughes    </w:t>
      </w:r>
      <w:r>
        <w:t xml:space="preserve">   WEB DuBois    </w:t>
      </w:r>
      <w:r>
        <w:t xml:space="preserve">   Josephine Baker    </w:t>
      </w:r>
      <w:r>
        <w:t xml:space="preserve">   Duke Ellington    </w:t>
      </w:r>
      <w:r>
        <w:t xml:space="preserve">   Marcus Garvey    </w:t>
      </w:r>
      <w:r>
        <w:t xml:space="preserve">   Aaron Douglas    </w:t>
      </w:r>
      <w:r>
        <w:t xml:space="preserve">   Alain LeRoy Locke    </w:t>
      </w:r>
      <w:r>
        <w:t xml:space="preserve">   Alice Dunbar Nelson    </w:t>
      </w:r>
      <w:r>
        <w:t xml:space="preserve">   Charles S. Johnson    </w:t>
      </w:r>
      <w:r>
        <w:t xml:space="preserve">   Ethel Water    </w:t>
      </w:r>
      <w:r>
        <w:t xml:space="preserve">   Archibald Motley    </w:t>
      </w:r>
      <w:r>
        <w:t xml:space="preserve">   Dorothy West    </w:t>
      </w:r>
      <w:r>
        <w:t xml:space="preserve">   Augusta Savage    </w:t>
      </w:r>
      <w:r>
        <w:t xml:space="preserve">   Billie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2021-10-11T08:41:06Z</dcterms:created>
  <dcterms:modified xsi:type="dcterms:W3CDTF">2021-10-11T08:41:06Z</dcterms:modified>
</cp:coreProperties>
</file>