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Harlem Renaissance Art Word Scrabble </w:t>
      </w:r>
    </w:p>
    <w:p>
      <w:pPr>
        <w:pStyle w:val="Questions"/>
      </w:pPr>
      <w:r>
        <w:t xml:space="preserve">1. EOAEGLNT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OSMLYB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CLASE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TPTANER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AEOLRVP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EATPER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BTARASCT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RUNCBKAGDO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ABALCEN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COLEGLA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DALIONGA IELN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AXREEEGAGT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TALF OOLCR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OCLAF PITON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GONEODURFR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AOELDUMT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OOMD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UTMIAIDMLE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ETELTPA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RADIAET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SALCE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DHADES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TEEUTLSHIO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24. WEKDES PTIVEESERPC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25. ASCATCTO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26. ZIESYTL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27. REEUTXT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Harlem Renaissance Art Word Scrabble </dc:title>
  <dcterms:created xsi:type="dcterms:W3CDTF">2021-10-11T08:41:02Z</dcterms:created>
  <dcterms:modified xsi:type="dcterms:W3CDTF">2021-10-11T08:41:02Z</dcterms:modified>
</cp:coreProperties>
</file>