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applaud    </w:t>
      </w:r>
      <w:r>
        <w:t xml:space="preserve">   invented    </w:t>
      </w:r>
      <w:r>
        <w:t xml:space="preserve">   pedestals    </w:t>
      </w:r>
      <w:r>
        <w:t xml:space="preserve">   activists    </w:t>
      </w:r>
      <w:r>
        <w:t xml:space="preserve">   international    </w:t>
      </w:r>
      <w:r>
        <w:t xml:space="preserve">   preparation    </w:t>
      </w:r>
      <w:r>
        <w:t xml:space="preserve">   observant    </w:t>
      </w:r>
      <w:r>
        <w:t xml:space="preserve">   influeneced    </w:t>
      </w:r>
      <w:r>
        <w:t xml:space="preserve">   tattered    </w:t>
      </w:r>
      <w:r>
        <w:t xml:space="preserve">   gallery    </w:t>
      </w:r>
      <w:r>
        <w:t xml:space="preserve">   founder    </w:t>
      </w:r>
      <w:r>
        <w:t xml:space="preserve">   fox-trot    </w:t>
      </w:r>
      <w:r>
        <w:t xml:space="preserve">   parade    </w:t>
      </w:r>
      <w:r>
        <w:t xml:space="preserve">   invitation    </w:t>
      </w:r>
      <w:r>
        <w:t xml:space="preserve">   heavy-weight boxing    </w:t>
      </w:r>
      <w:r>
        <w:t xml:space="preserve">   doctorate    </w:t>
      </w:r>
      <w:r>
        <w:t xml:space="preserve">   tassels    </w:t>
      </w:r>
      <w:r>
        <w:t xml:space="preserve">   Smothered    </w:t>
      </w:r>
      <w:r>
        <w:t xml:space="preserve">   Boxer    </w:t>
      </w:r>
      <w:r>
        <w:t xml:space="preserve">   Scholar    </w:t>
      </w:r>
      <w:r>
        <w:t xml:space="preserve">   Philosophers    </w:t>
      </w:r>
      <w:r>
        <w:t xml:space="preserve">   Novelists    </w:t>
      </w:r>
      <w:r>
        <w:t xml:space="preserve">   Poet    </w:t>
      </w:r>
      <w:r>
        <w:t xml:space="preserve">   Harlem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Party</dc:title>
  <dcterms:created xsi:type="dcterms:W3CDTF">2021-10-11T08:40:20Z</dcterms:created>
  <dcterms:modified xsi:type="dcterms:W3CDTF">2021-10-11T08:40:20Z</dcterms:modified>
</cp:coreProperties>
</file>