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art    </w:t>
      </w:r>
      <w:r>
        <w:t xml:space="preserve">   Chicago     </w:t>
      </w:r>
      <w:r>
        <w:t xml:space="preserve">   Cotton Club    </w:t>
      </w:r>
      <w:r>
        <w:t xml:space="preserve">   experience    </w:t>
      </w:r>
      <w:r>
        <w:t xml:space="preserve">   Globetrotters    </w:t>
      </w:r>
      <w:r>
        <w:t xml:space="preserve">   movement    </w:t>
      </w:r>
      <w:r>
        <w:t xml:space="preserve">   Music    </w:t>
      </w:r>
      <w:r>
        <w:t xml:space="preserve">   poetry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Puzzle</dc:title>
  <dcterms:created xsi:type="dcterms:W3CDTF">2021-10-11T08:40:17Z</dcterms:created>
  <dcterms:modified xsi:type="dcterms:W3CDTF">2021-10-11T08:40:17Z</dcterms:modified>
</cp:coreProperties>
</file>