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Poets    </w:t>
      </w:r>
      <w:r>
        <w:t xml:space="preserve">   Musicians    </w:t>
      </w:r>
      <w:r>
        <w:t xml:space="preserve">   Cotton Club    </w:t>
      </w:r>
      <w:r>
        <w:t xml:space="preserve">   Jazz Era    </w:t>
      </w:r>
      <w:r>
        <w:t xml:space="preserve">   A Dream Differed    </w:t>
      </w:r>
      <w:r>
        <w:t xml:space="preserve">   Duke Ellington    </w:t>
      </w:r>
      <w:r>
        <w:t xml:space="preserve">   Bessie Smith    </w:t>
      </w:r>
      <w:r>
        <w:t xml:space="preserve">   Marcus Garvey    </w:t>
      </w:r>
      <w:r>
        <w:t xml:space="preserve">   New York City    </w:t>
      </w:r>
      <w:r>
        <w:t xml:space="preserve">   The Great Migration    </w:t>
      </w:r>
      <w:r>
        <w:t xml:space="preserve">   Louis Armstrong    </w:t>
      </w:r>
      <w:r>
        <w:t xml:space="preserve">   Langston Hughes    </w:t>
      </w:r>
      <w:r>
        <w:t xml:space="preserve">   Claude McKay    </w:t>
      </w:r>
      <w:r>
        <w:t xml:space="preserve">   Harlem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2021-10-11T08:41:09Z</dcterms:created>
  <dcterms:modified xsi:type="dcterms:W3CDTF">2021-10-11T08:41:09Z</dcterms:modified>
</cp:coreProperties>
</file>