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type of music that was born during this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the most important writers  during the harlem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theater in New York City where many great African-American musicians got their start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 harlem renaissance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harlem renassiance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broadway musical produced and performed by african americans?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langston hughes poem gave him his first award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other name for the harlem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black poet to receive the national recognition?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renaissance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famous jazz composers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w.e.b. du bois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 Famous singer and musician in this time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 African-American literary magazine published in New York City in 1926 during the Harlem Renaissance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2022-08-22T21:41:58Z</dcterms:created>
  <dcterms:modified xsi:type="dcterms:W3CDTF">2022-08-22T21:41:58Z</dcterms:modified>
</cp:coreProperties>
</file>