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Harlem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entertainment    </w:t>
      </w:r>
      <w:r>
        <w:t xml:space="preserve">   apollo    </w:t>
      </w:r>
      <w:r>
        <w:t xml:space="preserve">   revolution    </w:t>
      </w:r>
      <w:r>
        <w:t xml:space="preserve">   migration    </w:t>
      </w:r>
      <w:r>
        <w:t xml:space="preserve">   WEB DuBois    </w:t>
      </w:r>
      <w:r>
        <w:t xml:space="preserve">   langston hughes    </w:t>
      </w:r>
      <w:r>
        <w:t xml:space="preserve">   duke ellington    </w:t>
      </w:r>
      <w:r>
        <w:t xml:space="preserve">   authors    </w:t>
      </w:r>
      <w:r>
        <w:t xml:space="preserve">   harlem    </w:t>
      </w:r>
      <w:r>
        <w:t xml:space="preserve">   manhattan    </w:t>
      </w:r>
      <w:r>
        <w:t xml:space="preserve">   progressive    </w:t>
      </w:r>
      <w:r>
        <w:t xml:space="preserve">   opportunity    </w:t>
      </w:r>
      <w:r>
        <w:t xml:space="preserve">   equality    </w:t>
      </w:r>
      <w:r>
        <w:t xml:space="preserve">   freedom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Harlem Renaissance</dc:title>
  <dcterms:created xsi:type="dcterms:W3CDTF">2021-10-11T08:41:11Z</dcterms:created>
  <dcterms:modified xsi:type="dcterms:W3CDTF">2021-10-11T08:41:11Z</dcterms:modified>
</cp:coreProperties>
</file>