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Harlem Renaissance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Jessie Fauset    </w:t>
      </w:r>
      <w:r>
        <w:t xml:space="preserve">   civil rights    </w:t>
      </w:r>
      <w:r>
        <w:t xml:space="preserve">   South    </w:t>
      </w:r>
      <w:r>
        <w:t xml:space="preserve">   Langston Hughes    </w:t>
      </w:r>
      <w:r>
        <w:t xml:space="preserve">   Paul Dunbar    </w:t>
      </w:r>
      <w:r>
        <w:t xml:space="preserve">   Chicago    </w:t>
      </w:r>
      <w:r>
        <w:t xml:space="preserve">   New York    </w:t>
      </w:r>
      <w:r>
        <w:t xml:space="preserve">   WEB Dubois    </w:t>
      </w:r>
      <w:r>
        <w:t xml:space="preserve">   poetry    </w:t>
      </w:r>
      <w:r>
        <w:t xml:space="preserve">   jazz    </w:t>
      </w:r>
      <w:r>
        <w:t xml:space="preserve">   Zora Neale Hurston    </w:t>
      </w:r>
      <w:r>
        <w:t xml:space="preserve">   artistic    </w:t>
      </w:r>
      <w:r>
        <w:t xml:space="preserve">   African American    </w:t>
      </w:r>
      <w:r>
        <w:t xml:space="preserve">   culture    </w:t>
      </w:r>
      <w:r>
        <w:t xml:space="preserve">   inspiration    </w:t>
      </w:r>
      <w:r>
        <w:t xml:space="preserve">   movement    </w:t>
      </w:r>
      <w:r>
        <w:t xml:space="preserve">   rebirth    </w:t>
      </w:r>
      <w:r>
        <w:t xml:space="preserve">   Renaissance    </w:t>
      </w:r>
      <w:r>
        <w:t xml:space="preserve">   Harlem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Harlem Renaissance</dc:title>
  <dcterms:created xsi:type="dcterms:W3CDTF">2021-10-11T08:41:14Z</dcterms:created>
  <dcterms:modified xsi:type="dcterms:W3CDTF">2021-10-11T08:41:14Z</dcterms:modified>
</cp:coreProperties>
</file>