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Forty eight    </w:t>
      </w:r>
      <w:r>
        <w:t xml:space="preserve">   Seventy two    </w:t>
      </w:r>
      <w:r>
        <w:t xml:space="preserve">   Pillion    </w:t>
      </w:r>
      <w:r>
        <w:t xml:space="preserve">   Panniers    </w:t>
      </w:r>
      <w:r>
        <w:t xml:space="preserve">   Mileage    </w:t>
      </w:r>
      <w:r>
        <w:t xml:space="preserve">   Hog Europe    </w:t>
      </w:r>
      <w:r>
        <w:t xml:space="preserve">   Throttle    </w:t>
      </w:r>
      <w:r>
        <w:t xml:space="preserve">   Leathers    </w:t>
      </w:r>
      <w:r>
        <w:t xml:space="preserve">   Hog magazine    </w:t>
      </w:r>
      <w:r>
        <w:t xml:space="preserve">   Robin Hood    </w:t>
      </w:r>
      <w:r>
        <w:t xml:space="preserve">   Dealer    </w:t>
      </w:r>
      <w:r>
        <w:t xml:space="preserve">   Chapter    </w:t>
      </w:r>
      <w:r>
        <w:t xml:space="preserve">   Road Captain    </w:t>
      </w:r>
      <w:r>
        <w:t xml:space="preserve">   Marjorie Rae    </w:t>
      </w:r>
      <w:r>
        <w:t xml:space="preserve">   Ladies of Harley    </w:t>
      </w:r>
      <w:r>
        <w:t xml:space="preserve">   Rally    </w:t>
      </w:r>
      <w:r>
        <w:t xml:space="preserve">   Boom Box    </w:t>
      </w:r>
      <w:r>
        <w:t xml:space="preserve">   White wall    </w:t>
      </w:r>
      <w:r>
        <w:t xml:space="preserve">   Motorcycle    </w:t>
      </w:r>
      <w:r>
        <w:t xml:space="preserve">   Pins    </w:t>
      </w:r>
      <w:r>
        <w:t xml:space="preserve">   Patches    </w:t>
      </w:r>
      <w:r>
        <w:t xml:space="preserve">   Harley Davidson    </w:t>
      </w:r>
      <w:r>
        <w:t xml:space="preserve">   Rideout    </w:t>
      </w:r>
      <w:r>
        <w:t xml:space="preserve">   V Twin    </w:t>
      </w:r>
      <w:r>
        <w:t xml:space="preserve">   Road glide    </w:t>
      </w:r>
      <w:r>
        <w:t xml:space="preserve">   Ultra glide    </w:t>
      </w:r>
      <w:r>
        <w:t xml:space="preserve">   Sherwood    </w:t>
      </w:r>
      <w:r>
        <w:t xml:space="preserve">   Fat Bob    </w:t>
      </w:r>
      <w:r>
        <w:t xml:space="preserve">   Sportster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Harley Search</dc:title>
  <dcterms:created xsi:type="dcterms:W3CDTF">2021-10-11T08:41:28Z</dcterms:created>
  <dcterms:modified xsi:type="dcterms:W3CDTF">2021-10-11T08:41:28Z</dcterms:modified>
</cp:coreProperties>
</file>