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Harlims wordfind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Croak    </w:t>
      </w:r>
      <w:r>
        <w:t xml:space="preserve">   Faint    </w:t>
      </w:r>
      <w:r>
        <w:t xml:space="preserve">   Demanded    </w:t>
      </w:r>
      <w:r>
        <w:t xml:space="preserve">   Scrape    </w:t>
      </w:r>
      <w:r>
        <w:t xml:space="preserve">   Accustomed    </w:t>
      </w:r>
      <w:r>
        <w:t xml:space="preserve">   Gloom    </w:t>
      </w:r>
      <w:r>
        <w:t xml:space="preserve">   Wondered    </w:t>
      </w:r>
      <w:r>
        <w:t xml:space="preserve">   Embers    </w:t>
      </w:r>
      <w:r>
        <w:t xml:space="preserve">   Warmth    </w:t>
      </w:r>
      <w:r>
        <w:t xml:space="preserve">   Laughed    </w:t>
      </w:r>
      <w:r>
        <w:t xml:space="preserve">   Nimble    </w:t>
      </w:r>
      <w:r>
        <w:t xml:space="preserve">   Curse    </w:t>
      </w:r>
      <w:r>
        <w:t xml:space="preserve">   breath    </w:t>
      </w:r>
      <w:r>
        <w:t xml:space="preserve">   gurgled    </w:t>
      </w:r>
      <w:r>
        <w:t xml:space="preserve">   reflection    </w:t>
      </w:r>
      <w:r>
        <w:t xml:space="preserve">   Secret    </w:t>
      </w:r>
      <w:r>
        <w:t xml:space="preserve">   hesitated    </w:t>
      </w:r>
      <w:r>
        <w:t xml:space="preserve">   flame    </w:t>
      </w:r>
      <w:r>
        <w:t xml:space="preserve">   attention    </w:t>
      </w:r>
      <w:r>
        <w:t xml:space="preserve">   rapidly    </w:t>
      </w:r>
      <w:r>
        <w:t xml:space="preserve">   storms    </w:t>
      </w:r>
      <w:r>
        <w:t xml:space="preserve">   sound    </w:t>
      </w:r>
      <w:r>
        <w:t xml:space="preserve">   Disappeared    </w:t>
      </w:r>
      <w:r>
        <w:t xml:space="preserve">   creek    </w:t>
      </w:r>
      <w:r>
        <w:t xml:space="preserve">   leapt    </w:t>
      </w:r>
      <w:r>
        <w:t xml:space="preserve">   Crystal    </w:t>
      </w:r>
      <w:r>
        <w:t xml:space="preserve">   clear    </w:t>
      </w:r>
      <w:r>
        <w:t xml:space="preserve">   occupied    </w:t>
      </w:r>
      <w:r>
        <w:t xml:space="preserve">   branches    </w:t>
      </w:r>
      <w:r>
        <w:t xml:space="preserve">   heavy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Harlims wordfind </dc:title>
  <dcterms:created xsi:type="dcterms:W3CDTF">2021-10-11T08:41:22Z</dcterms:created>
  <dcterms:modified xsi:type="dcterms:W3CDTF">2021-10-11T08:41:22Z</dcterms:modified>
</cp:coreProperties>
</file>