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Harm Minimisation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Places, locations and surroundings.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means choice.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prevent something from happening.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thing you resort to for support.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steer away from.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way to do or achieve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or thing considered to be a potential hazard.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offer assistance.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act or function in a particular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find or judge the value of something.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judgement, conclusion or resolution.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opposite of maximising.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Overall plans of action to achieve aims.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be done or used instead of something else.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ability or talent that is not yet fully used.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 Minimisation</dc:title>
  <dcterms:created xsi:type="dcterms:W3CDTF">2021-10-11T08:40:34Z</dcterms:created>
  <dcterms:modified xsi:type="dcterms:W3CDTF">2021-10-11T08:40:34Z</dcterms:modified>
</cp:coreProperties>
</file>