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Harm Minimisation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AVOID    </w:t>
      </w:r>
      <w:r>
        <w:t xml:space="preserve">   SERVICES    </w:t>
      </w:r>
      <w:r>
        <w:t xml:space="preserve">   PLAN    </w:t>
      </w:r>
      <w:r>
        <w:t xml:space="preserve">   SUPPORT    </w:t>
      </w:r>
      <w:r>
        <w:t xml:space="preserve">   DECISION    </w:t>
      </w:r>
      <w:r>
        <w:t xml:space="preserve">   HARM    </w:t>
      </w:r>
      <w:r>
        <w:t xml:space="preserve">   BEHAVIOUR    </w:t>
      </w:r>
      <w:r>
        <w:t xml:space="preserve">   MINIMISING    </w:t>
      </w:r>
      <w:r>
        <w:t xml:space="preserve">   ALTERNATIVES    </w:t>
      </w:r>
      <w:r>
        <w:t xml:space="preserve">   RESOURCE    </w:t>
      </w:r>
      <w:r>
        <w:t xml:space="preserve">   SITUATIONS    </w:t>
      </w:r>
      <w:r>
        <w:t xml:space="preserve">   EVALUATE    </w:t>
      </w:r>
      <w:r>
        <w:t xml:space="preserve">   RISK    </w:t>
      </w:r>
      <w:r>
        <w:t xml:space="preserve">   POTENTIAL    </w:t>
      </w:r>
      <w:r>
        <w:t xml:space="preserve">   OPTION    </w:t>
      </w:r>
      <w:r>
        <w:t xml:space="preserve">  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Minimisation</dc:title>
  <dcterms:created xsi:type="dcterms:W3CDTF">2021-10-11T08:40:36Z</dcterms:created>
  <dcterms:modified xsi:type="dcterms:W3CDTF">2021-10-11T08:40:36Z</dcterms:modified>
</cp:coreProperties>
</file>