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 Reduction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to temporarily reverse opioid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replacement therapy that delivers nicotine through your skin to help reduce withdrawal symptoms associated with quitting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face and deal with responsibilities, problems, or difficulties, especially successfully or in a calm or adequate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process of change through which individuals; Improve their health and wellness. Live a self-directed life. Strive to achieve their full potential.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that allows injecting drugs users to obtain clean needles in exchange for their used ones in attempt to reduce the risks of diseases/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team that supports individuals to reduce any potential harms related to substance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used to treat addiction to other opioids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Contraception to  reduce chances of becoming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Education and health promotion aimed at maintaining and enhancing health and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Peer programming, support groups and counselling for people who use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</dc:title>
  <dcterms:created xsi:type="dcterms:W3CDTF">2021-10-11T08:42:10Z</dcterms:created>
  <dcterms:modified xsi:type="dcterms:W3CDTF">2021-10-11T08:42:10Z</dcterms:modified>
</cp:coreProperties>
</file>