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Harmful household products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Poisonous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Having no protection from something harmful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Causing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Gas or vapour that smells strongly or is dangerous to inhale.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Uncontrollable shaking or spasms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Capable of eating or burning into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lethal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Easy to set alight or quick to catch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Something that causes an irritation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deep sleep or unconsciousness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For a long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Get old or rotten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Harmful household products</dc:title>
  <dcterms:created xsi:type="dcterms:W3CDTF">2021-10-11T08:41:18Z</dcterms:created>
  <dcterms:modified xsi:type="dcterms:W3CDTF">2021-10-11T08:41:18Z</dcterms:modified>
</cp:coreProperties>
</file>