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Harmony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DRMFSLTD    </w:t>
      </w:r>
      <w:r>
        <w:t xml:space="preserve">   CEG    </w:t>
      </w:r>
      <w:r>
        <w:t xml:space="preserve">   treble stave    </w:t>
      </w:r>
      <w:r>
        <w:t xml:space="preserve">   bass stave    </w:t>
      </w:r>
      <w:r>
        <w:t xml:space="preserve">   minor    </w:t>
      </w:r>
      <w:r>
        <w:t xml:space="preserve">   major    </w:t>
      </w:r>
      <w:r>
        <w:t xml:space="preserve">   melody    </w:t>
      </w:r>
      <w:r>
        <w:t xml:space="preserve">   chord    </w:t>
      </w:r>
      <w:r>
        <w:t xml:space="preserve">   soh    </w:t>
      </w:r>
      <w:r>
        <w:t xml:space="preserve">   me    </w:t>
      </w:r>
      <w:r>
        <w:t xml:space="preserve">   doh    </w:t>
      </w:r>
      <w:r>
        <w:t xml:space="preserve">   root    </w:t>
      </w:r>
      <w:r>
        <w:t xml:space="preserve">   Harmony    </w:t>
      </w:r>
      <w:r>
        <w:t xml:space="preserve">   Triad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Harmony</dc:title>
  <dcterms:created xsi:type="dcterms:W3CDTF">2021-10-11T08:40:49Z</dcterms:created>
  <dcterms:modified xsi:type="dcterms:W3CDTF">2021-10-11T08:40:49Z</dcterms:modified>
</cp:coreProperties>
</file>