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Harmony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Iran    </w:t>
      </w:r>
      <w:r>
        <w:t xml:space="preserve">   Mexico    </w:t>
      </w:r>
      <w:r>
        <w:t xml:space="preserve">   Italy    </w:t>
      </w:r>
      <w:r>
        <w:t xml:space="preserve">   Scotlan    </w:t>
      </w:r>
      <w:r>
        <w:t xml:space="preserve">   Australia    </w:t>
      </w:r>
      <w:r>
        <w:t xml:space="preserve">   Ireland    </w:t>
      </w:r>
      <w:r>
        <w:t xml:space="preserve">   India    </w:t>
      </w:r>
      <w:r>
        <w:t xml:space="preserve">   Fiji    </w:t>
      </w:r>
      <w:r>
        <w:t xml:space="preserve">   Tonga    </w:t>
      </w:r>
      <w:r>
        <w:t xml:space="preserve">   Samoa    </w:t>
      </w:r>
      <w:r>
        <w:t xml:space="preserve">   China    </w:t>
      </w:r>
      <w:r>
        <w:t xml:space="preserve">   Phillipines    </w:t>
      </w:r>
      <w:r>
        <w:t xml:space="preserve">   USA    </w:t>
      </w:r>
      <w:r>
        <w:t xml:space="preserve">   New Zealand    </w:t>
      </w:r>
      <w:r>
        <w:t xml:space="preserve">   Poland    </w:t>
      </w:r>
      <w:r>
        <w:t xml:space="preserve">   Vietnam    </w:t>
      </w:r>
      <w:r>
        <w:t xml:space="preserve">   Russia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Harmony</dc:title>
  <dcterms:created xsi:type="dcterms:W3CDTF">2021-10-11T08:42:24Z</dcterms:created>
  <dcterms:modified xsi:type="dcterms:W3CDTF">2021-10-11T08:42:24Z</dcterms:modified>
</cp:coreProperties>
</file>