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Harmony Day Year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diverse background    </w:t>
      </w:r>
      <w:r>
        <w:t xml:space="preserve">   acceptance    </w:t>
      </w:r>
      <w:r>
        <w:t xml:space="preserve">   fairness    </w:t>
      </w:r>
      <w:r>
        <w:t xml:space="preserve">   religions    </w:t>
      </w:r>
      <w:r>
        <w:t xml:space="preserve">   Harmony Day    </w:t>
      </w:r>
      <w:r>
        <w:t xml:space="preserve">   enrich    </w:t>
      </w:r>
      <w:r>
        <w:t xml:space="preserve">   appreciation    </w:t>
      </w:r>
      <w:r>
        <w:t xml:space="preserve">   pride    </w:t>
      </w:r>
      <w:r>
        <w:t xml:space="preserve">   unity    </w:t>
      </w:r>
      <w:r>
        <w:t xml:space="preserve">   understanding    </w:t>
      </w:r>
      <w:r>
        <w:t xml:space="preserve">   belong    </w:t>
      </w:r>
      <w:r>
        <w:t xml:space="preserve">   diverse    </w:t>
      </w:r>
      <w:r>
        <w:t xml:space="preserve">   Australian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Harmony Day Year 6</dc:title>
  <dcterms:created xsi:type="dcterms:W3CDTF">2021-10-11T08:41:10Z</dcterms:created>
  <dcterms:modified xsi:type="dcterms:W3CDTF">2021-10-11T08:41:10Z</dcterms:modified>
</cp:coreProperties>
</file>