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Harmony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celebrate    </w:t>
      </w:r>
      <w:r>
        <w:t xml:space="preserve">   kindness    </w:t>
      </w:r>
      <w:r>
        <w:t xml:space="preserve">   accept    </w:t>
      </w:r>
      <w:r>
        <w:t xml:space="preserve">   hope    </w:t>
      </w:r>
      <w:r>
        <w:t xml:space="preserve">   include    </w:t>
      </w:r>
      <w:r>
        <w:t xml:space="preserve">   unity    </w:t>
      </w:r>
      <w:r>
        <w:t xml:space="preserve">   love    </w:t>
      </w:r>
      <w:r>
        <w:t xml:space="preserve">   respect    </w:t>
      </w:r>
      <w:r>
        <w:t xml:space="preserve">   forgive    </w:t>
      </w:r>
      <w:r>
        <w:t xml:space="preserve">   peace    </w:t>
      </w:r>
      <w:r>
        <w:t xml:space="preserve">   friendship    </w:t>
      </w:r>
      <w:r>
        <w:t xml:space="preserve">   harmony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Harmony day</dc:title>
  <dcterms:created xsi:type="dcterms:W3CDTF">2021-10-11T08:42:03Z</dcterms:created>
  <dcterms:modified xsi:type="dcterms:W3CDTF">2021-10-11T08:42:03Z</dcterms:modified>
</cp:coreProperties>
</file>