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Harms of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bronchitis    </w:t>
      </w:r>
      <w:r>
        <w:t xml:space="preserve">   breathe    </w:t>
      </w:r>
      <w:r>
        <w:t xml:space="preserve">   stroke    </w:t>
      </w:r>
      <w:r>
        <w:t xml:space="preserve">   pain    </w:t>
      </w:r>
      <w:r>
        <w:t xml:space="preserve">   attack    </w:t>
      </w:r>
      <w:r>
        <w:t xml:space="preserve">   pulse    </w:t>
      </w:r>
      <w:r>
        <w:t xml:space="preserve">   lump    </w:t>
      </w:r>
      <w:r>
        <w:t xml:space="preserve">   white    </w:t>
      </w:r>
      <w:r>
        <w:t xml:space="preserve">   red    </w:t>
      </w:r>
      <w:r>
        <w:t xml:space="preserve">   cavities    </w:t>
      </w:r>
      <w:r>
        <w:t xml:space="preserve">   asthma    </w:t>
      </w:r>
      <w:r>
        <w:t xml:space="preserve">   aneurism    </w:t>
      </w:r>
      <w:r>
        <w:t xml:space="preserve">   regulate    </w:t>
      </w:r>
      <w:r>
        <w:t xml:space="preserve">   pump    </w:t>
      </w:r>
      <w:r>
        <w:t xml:space="preserve">   nutrients    </w:t>
      </w:r>
      <w:r>
        <w:t xml:space="preserve">   oxygen    </w:t>
      </w:r>
      <w:r>
        <w:t xml:space="preserve">   bone    </w:t>
      </w:r>
      <w:r>
        <w:t xml:space="preserve">   tongue    </w:t>
      </w:r>
      <w:r>
        <w:t xml:space="preserve">   lips    </w:t>
      </w:r>
      <w:r>
        <w:t xml:space="preserve">   ammonia    </w:t>
      </w:r>
      <w:r>
        <w:t xml:space="preserve">   chemicals    </w:t>
      </w:r>
      <w:r>
        <w:t xml:space="preserve">   arsenic    </w:t>
      </w:r>
      <w:r>
        <w:t xml:space="preserve">   balloons    </w:t>
      </w:r>
      <w:r>
        <w:t xml:space="preserve">   inflate    </w:t>
      </w:r>
      <w:r>
        <w:t xml:space="preserve">   alveoli    </w:t>
      </w:r>
      <w:r>
        <w:t xml:space="preserve">   bronchioles    </w:t>
      </w:r>
      <w:r>
        <w:t xml:space="preserve">   lungs    </w:t>
      </w:r>
      <w:r>
        <w:t xml:space="preserve">   heart    </w:t>
      </w:r>
      <w:r>
        <w:t xml:space="preserve">   cancer    </w:t>
      </w:r>
      <w:r>
        <w:t xml:space="preserve">   gingivitis    </w:t>
      </w:r>
      <w:r>
        <w:t xml:space="preserve">   periodontitis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Harms of Tobacco</dc:title>
  <dcterms:created xsi:type="dcterms:W3CDTF">2021-10-11T08:40:46Z</dcterms:created>
  <dcterms:modified xsi:type="dcterms:W3CDTF">2021-10-11T08:40:46Z</dcterms:modified>
</cp:coreProperties>
</file>