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Harms of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smoking affects on heart rate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in tobacco 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function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distributes this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Aneurysm in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of oral cancerous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for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Cancer where treatment could be jaw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Rat poison chemical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alveoli sacs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 of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cause of oral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disease that tobacco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site for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lung disease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lungs send through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 regulates blood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Tobacco can cause this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disease that can be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tobacco chemical used in road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oral cancerous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Inflate and deflate as we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Harms of tobacco</dc:title>
  <dcterms:created xsi:type="dcterms:W3CDTF">2021-10-11T08:40:44Z</dcterms:created>
  <dcterms:modified xsi:type="dcterms:W3CDTF">2021-10-11T08:40:44Z</dcterms:modified>
</cp:coreProperties>
</file>