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Harnessing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heat transfer due to bulk movement of molecules within fluids such as gases and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for measuring the speed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heated air becomes less dense because the space between the air particles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modern form of windmill that is used to produce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hemisphere warm air spin clockwise? (7,10)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moves because of the suns ______ _______.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wind is a powerful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air and wind moving up, down, and sideways in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Cool, dense air goes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Harnessing The Wind</dc:title>
  <dcterms:created xsi:type="dcterms:W3CDTF">2021-10-11T08:41:17Z</dcterms:created>
  <dcterms:modified xsi:type="dcterms:W3CDTF">2021-10-11T08:41:17Z</dcterms:modified>
</cp:coreProperties>
</file>