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Harnessing Your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word    </w:t>
      </w:r>
      <w:r>
        <w:t xml:space="preserve">   enjoyment    </w:t>
      </w:r>
      <w:r>
        <w:t xml:space="preserve">   stability    </w:t>
      </w:r>
      <w:r>
        <w:t xml:space="preserve">   hope    </w:t>
      </w:r>
      <w:r>
        <w:t xml:space="preserve">   life    </w:t>
      </w:r>
      <w:r>
        <w:t xml:space="preserve">   faith    </w:t>
      </w:r>
      <w:r>
        <w:t xml:space="preserve">   accountability    </w:t>
      </w:r>
      <w:r>
        <w:t xml:space="preserve">   created    </w:t>
      </w:r>
      <w:r>
        <w:t xml:space="preserve">   god    </w:t>
      </w:r>
      <w:r>
        <w:t xml:space="preserve">   emotions    </w:t>
      </w:r>
      <w:r>
        <w:t xml:space="preserve">   control    </w:t>
      </w:r>
      <w:r>
        <w:t xml:space="preserve">   harnessing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Harnessing Your Emotions</dc:title>
  <dcterms:created xsi:type="dcterms:W3CDTF">2021-10-11T08:41:27Z</dcterms:created>
  <dcterms:modified xsi:type="dcterms:W3CDTF">2021-10-11T08:41:27Z</dcterms:modified>
</cp:coreProperties>
</file>