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Harold Shipman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218    </w:t>
      </w:r>
      <w:r>
        <w:t xml:space="preserve">   Death    </w:t>
      </w:r>
      <w:r>
        <w:t xml:space="preserve">   Doctor Death    </w:t>
      </w:r>
      <w:r>
        <w:t xml:space="preserve">   England    </w:t>
      </w:r>
      <w:r>
        <w:t xml:space="preserve">   Family    </w:t>
      </w:r>
      <w:r>
        <w:t xml:space="preserve">   Father    </w:t>
      </w:r>
      <w:r>
        <w:t xml:space="preserve">   Forgery    </w:t>
      </w:r>
      <w:r>
        <w:t xml:space="preserve">   Fred    </w:t>
      </w:r>
      <w:r>
        <w:t xml:space="preserve">   Life Sentence    </w:t>
      </w:r>
      <w:r>
        <w:t xml:space="preserve">   Money    </w:t>
      </w:r>
      <w:r>
        <w:t xml:space="preserve">   Needles    </w:t>
      </w:r>
      <w:r>
        <w:t xml:space="preserve">   Old    </w:t>
      </w:r>
      <w:r>
        <w:t xml:space="preserve">   Pills    </w:t>
      </w:r>
      <w:r>
        <w:t xml:space="preserve">   Profilc    </w:t>
      </w:r>
      <w:r>
        <w:t xml:space="preserve">   Suicide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Harold Shipman</dc:title>
  <dcterms:created xsi:type="dcterms:W3CDTF">2021-10-11T08:41:52Z</dcterms:created>
  <dcterms:modified xsi:type="dcterms:W3CDTF">2021-10-11T08:41:52Z</dcterms:modified>
</cp:coreProperties>
</file>