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Harold Shipman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Isolated    </w:t>
      </w:r>
      <w:r>
        <w:t xml:space="preserve">   Guilty    </w:t>
      </w:r>
      <w:r>
        <w:t xml:space="preserve">   Injection    </w:t>
      </w:r>
      <w:r>
        <w:t xml:space="preserve">   Altered    </w:t>
      </w:r>
      <w:r>
        <w:t xml:space="preserve">   Pethidine    </w:t>
      </w:r>
      <w:r>
        <w:t xml:space="preserve">   Addicted    </w:t>
      </w:r>
      <w:r>
        <w:t xml:space="preserve">   Lonely    </w:t>
      </w:r>
      <w:r>
        <w:t xml:space="preserve">   Morphine    </w:t>
      </w:r>
      <w:r>
        <w:t xml:space="preserve">   Killer    </w:t>
      </w:r>
      <w:r>
        <w:t xml:space="preserve">   Doctor    </w:t>
      </w:r>
      <w:r>
        <w:t xml:space="preserve">   Syringe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Harold Shipman word search</dc:title>
  <dcterms:created xsi:type="dcterms:W3CDTF">2021-10-11T08:42:04Z</dcterms:created>
  <dcterms:modified xsi:type="dcterms:W3CDTF">2021-10-11T08:42:04Z</dcterms:modified>
</cp:coreProperties>
</file>