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Harpe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Micajah    </w:t>
      </w:r>
      <w:r>
        <w:t xml:space="preserve">   Wiley    </w:t>
      </w:r>
      <w:r>
        <w:t xml:space="preserve">   escape    </w:t>
      </w:r>
      <w:r>
        <w:t xml:space="preserve">   Kentucky    </w:t>
      </w:r>
      <w:r>
        <w:t xml:space="preserve">   Tennessee    </w:t>
      </w:r>
      <w:r>
        <w:t xml:space="preserve">   Cousins    </w:t>
      </w:r>
      <w:r>
        <w:t xml:space="preserve">   Mason    </w:t>
      </w:r>
      <w:r>
        <w:t xml:space="preserve">   outlaws    </w:t>
      </w:r>
      <w:r>
        <w:t xml:space="preserve">   first    </w:t>
      </w:r>
      <w:r>
        <w:t xml:space="preserve">   serial    </w:t>
      </w:r>
      <w:r>
        <w:t xml:space="preserve">   victims    </w:t>
      </w:r>
      <w:r>
        <w:t xml:space="preserve">   Stones    </w:t>
      </w:r>
      <w:r>
        <w:t xml:space="preserve">   Tomahawk    </w:t>
      </w:r>
      <w:r>
        <w:t xml:space="preserve">   Brothers    </w:t>
      </w:r>
      <w:r>
        <w:t xml:space="preserve">   Harpe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 Brothers</dc:title>
  <dcterms:created xsi:type="dcterms:W3CDTF">2021-10-11T08:42:00Z</dcterms:created>
  <dcterms:modified xsi:type="dcterms:W3CDTF">2021-10-11T08:42:00Z</dcterms:modified>
</cp:coreProperties>
</file>