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Harper Lee &amp; Her Contemporaries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Lee's sister's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Harper Lee's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Lee's father's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University which named award after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Kill A Mockingbird once sold more copies than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Capote's novel which broke up his friendship with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Lee's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Harper Lee's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Scout's age in Go Set a Watchman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Harper Lee's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Truman Capote's actual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Lee's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Humour Magazine Lee wrote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difference in years between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 gave Lee a Christmas present in Nineteen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board To Kill A Mockingbird was banned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Lee's stroke left her deaf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Went to ___ University 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 recieved the Presidential Medal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Lee studied ___ in university before focusing on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Kill A Mockingbird takes place over the course of ___ years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Lee &amp; Her Contemporaries</dc:title>
  <dcterms:created xsi:type="dcterms:W3CDTF">2021-10-11T08:41:10Z</dcterms:created>
  <dcterms:modified xsi:type="dcterms:W3CDTF">2021-10-11T08:41:10Z</dcterms:modified>
</cp:coreProperties>
</file>