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Harrapan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long religious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main social divisions in Ancient India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actions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 name for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migrated from India to the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divided the Indian society into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payment to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landmass that is smaller than a continet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Harrparan civilization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seasonal wind patterns that cause wet and dry seasons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Vedas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religious texts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mountains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each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India's first civillization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language in Ancient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Harrapan Civilization</dc:title>
  <dcterms:created xsi:type="dcterms:W3CDTF">2021-10-11T08:40:53Z</dcterms:created>
  <dcterms:modified xsi:type="dcterms:W3CDTF">2021-10-11T08:40:53Z</dcterms:modified>
</cp:coreProperties>
</file>