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 Potter a Maen yr Atbronydd - Rhan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Wyt ti'n casglu cardiau _____ siocled?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Mae nhw'n binc ac mae nhw'n ffrindiau gyda'r athro Boggart Snape.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Hoffet ti ddysgu llawer o _____ newydd gyda fi?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Mae gan Quiddich bedair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Mae Hermione'n gallu wneud _____ glas a diddos.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wyt ti'n gweld pan ti'n edrych i mewn i'r _____ Erised?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Mae rhaid i ni ffeindio'r _____ adeiniog i'w agor y drws.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Mae'r _____ yn dewis y dewin.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 Harri a Ron yn hoffi bwyta pastai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Hoffet ti fynd i'r _____ Diagon i'w brynu ein pethau ysgol gyda i'n gilydd?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 Potter a Maen yr Atbronydd - Rhan Un</dc:title>
  <dcterms:created xsi:type="dcterms:W3CDTF">2021-10-11T08:42:12Z</dcterms:created>
  <dcterms:modified xsi:type="dcterms:W3CDTF">2021-10-11T08:42:12Z</dcterms:modified>
</cp:coreProperties>
</file>