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Potter and the Mystery on Fire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Azkaban    </w:t>
      </w:r>
      <w:r>
        <w:t xml:space="preserve">   chamber    </w:t>
      </w:r>
      <w:r>
        <w:t xml:space="preserve">   Diagon Alley    </w:t>
      </w:r>
      <w:r>
        <w:t xml:space="preserve">   Dobby    </w:t>
      </w:r>
      <w:r>
        <w:t xml:space="preserve">   Dumbledore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Hogsmeade    </w:t>
      </w:r>
      <w:r>
        <w:t xml:space="preserve">   Hogwarts    </w:t>
      </w:r>
      <w:r>
        <w:t xml:space="preserve">   magic    </w:t>
      </w:r>
      <w:r>
        <w:t xml:space="preserve">   Malfoy    </w:t>
      </w:r>
      <w:r>
        <w:t xml:space="preserve">   McGonagall    </w:t>
      </w:r>
      <w:r>
        <w:t xml:space="preserve">   Ollivander    </w:t>
      </w:r>
      <w:r>
        <w:t xml:space="preserve">   Potter    </w:t>
      </w:r>
      <w:r>
        <w:t xml:space="preserve">   quidditch    </w:t>
      </w:r>
      <w:r>
        <w:t xml:space="preserve">   Sirius    </w:t>
      </w:r>
      <w:r>
        <w:t xml:space="preserve">   Snape    </w:t>
      </w:r>
      <w:r>
        <w:t xml:space="preserve">   snitch    </w:t>
      </w:r>
      <w:r>
        <w:t xml:space="preserve">   sorcerer    </w:t>
      </w:r>
      <w:r>
        <w:t xml:space="preserve">   Voldemort    </w:t>
      </w:r>
      <w:r>
        <w:t xml:space="preserve">   Weasley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Potter and the Mystery on Fire Island</dc:title>
  <dcterms:created xsi:type="dcterms:W3CDTF">2021-10-11T08:41:08Z</dcterms:created>
  <dcterms:modified xsi:type="dcterms:W3CDTF">2021-10-11T08:41:08Z</dcterms:modified>
</cp:coreProperties>
</file>