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ESCAPE    </w:t>
      </w:r>
      <w:r>
        <w:t xml:space="preserve">   FREEDOM    </w:t>
      </w:r>
      <w:r>
        <w:t xml:space="preserve">   FUGITIVE SLAVE ACT    </w:t>
      </w:r>
      <w:r>
        <w:t xml:space="preserve">   HARRIET    </w:t>
      </w:r>
      <w:r>
        <w:t xml:space="preserve">   HERO    </w:t>
      </w:r>
      <w:r>
        <w:t xml:space="preserve">   LIBERTY    </w:t>
      </w:r>
      <w:r>
        <w:t xml:space="preserve">   MOSES    </w:t>
      </w:r>
      <w:r>
        <w:t xml:space="preserve">   NARCOLEPSY    </w:t>
      </w:r>
      <w:r>
        <w:t xml:space="preserve">   NURSE    </w:t>
      </w:r>
      <w:r>
        <w:t xml:space="preserve">   PLANTATION    </w:t>
      </w:r>
      <w:r>
        <w:t xml:space="preserve">   SLAVERY    </w:t>
      </w:r>
      <w:r>
        <w:t xml:space="preserve">   SPY    </w:t>
      </w:r>
      <w:r>
        <w:t xml:space="preserve">   TUBMAN    </w:t>
      </w:r>
      <w:r>
        <w:t xml:space="preserve">   UNDERGROUND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2021-10-11T08:41:46Z</dcterms:created>
  <dcterms:modified xsi:type="dcterms:W3CDTF">2021-10-11T08:41:46Z</dcterms:modified>
</cp:coreProperties>
</file>