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right to vote    </w:t>
      </w:r>
      <w:r>
        <w:t xml:space="preserve">   minty    </w:t>
      </w:r>
      <w:r>
        <w:t xml:space="preserve">   conductor    </w:t>
      </w:r>
      <w:r>
        <w:t xml:space="preserve">   safehouse    </w:t>
      </w:r>
      <w:r>
        <w:t xml:space="preserve">   free woman    </w:t>
      </w:r>
      <w:r>
        <w:t xml:space="preserve">   spy    </w:t>
      </w:r>
      <w:r>
        <w:t xml:space="preserve">   Nurse    </w:t>
      </w:r>
      <w:r>
        <w:t xml:space="preserve">   Maryland    </w:t>
      </w:r>
      <w:r>
        <w:t xml:space="preserve">   Leader    </w:t>
      </w:r>
      <w:r>
        <w:t xml:space="preserve">   Brave    </w:t>
      </w:r>
      <w:r>
        <w:t xml:space="preserve">   Freedom    </w:t>
      </w:r>
      <w:r>
        <w:t xml:space="preserve">   Civil War    </w:t>
      </w:r>
      <w:r>
        <w:t xml:space="preserve">   Moses    </w:t>
      </w:r>
      <w:r>
        <w:t xml:space="preserve">   Equal Rights    </w:t>
      </w:r>
      <w:r>
        <w:t xml:space="preserve">   Underground    </w:t>
      </w:r>
      <w:r>
        <w:t xml:space="preserve">   Railroad    </w:t>
      </w:r>
      <w:r>
        <w:t xml:space="preserve">   Runaway    </w:t>
      </w:r>
      <w:r>
        <w:t xml:space="preserve">   Slavery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</dc:title>
  <dcterms:created xsi:type="dcterms:W3CDTF">2021-10-11T08:41:48Z</dcterms:created>
  <dcterms:modified xsi:type="dcterms:W3CDTF">2021-10-11T08:41:48Z</dcterms:modified>
</cp:coreProperties>
</file>