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suffragist    </w:t>
      </w:r>
      <w:r>
        <w:t xml:space="preserve">   scrawny    </w:t>
      </w:r>
      <w:r>
        <w:t xml:space="preserve">   ruckus    </w:t>
      </w:r>
      <w:r>
        <w:t xml:space="preserve">   resolution    </w:t>
      </w:r>
      <w:r>
        <w:t xml:space="preserve">   plantation    </w:t>
      </w:r>
      <w:r>
        <w:t xml:space="preserve">   persnickety    </w:t>
      </w:r>
      <w:r>
        <w:t xml:space="preserve">   perils    </w:t>
      </w:r>
      <w:r>
        <w:t xml:space="preserve">   passel    </w:t>
      </w:r>
      <w:r>
        <w:t xml:space="preserve">   overseer    </w:t>
      </w:r>
      <w:r>
        <w:t xml:space="preserve">   outlandish    </w:t>
      </w:r>
      <w:r>
        <w:t xml:space="preserve">   notion    </w:t>
      </w:r>
      <w:r>
        <w:t xml:space="preserve">   heroism    </w:t>
      </w:r>
      <w:r>
        <w:t xml:space="preserve">   flummoxed    </w:t>
      </w:r>
      <w:r>
        <w:t xml:space="preserve">   eloquent    </w:t>
      </w:r>
      <w:r>
        <w:t xml:space="preserve">   constabulary    </w:t>
      </w:r>
      <w:r>
        <w:t xml:space="preserve">   bondage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2021-10-11T08:41:51Z</dcterms:created>
  <dcterms:modified xsi:type="dcterms:W3CDTF">2021-10-11T08:41:51Z</dcterms:modified>
</cp:coreProperties>
</file>