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Harriet Tubman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star that Harriet's father taught her to follow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river that Harriet followed to Maryland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husband of Harriet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Crop that was grown in the south that is in the shape of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Grows on the north sides of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up north that divides itself from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Harriet's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did not believe in slavery and helped hide slaves to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Horse that helped carry Harriet's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state Harriet arrived in that allowed her to be free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Land that slaves lived and worked 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believed slavery was evil and wanted to end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that was passed after 1850 that made it dangerous for slaves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topic that Harriet spoke to people about when speaking at meeting up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Crop that was also growth in the south to smoke or 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Harriet's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on the lookout who captured slaves and returned them for a reward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Harriet dreamed of gaining when arriving up north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Day of the week that slaves could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Harriet's nickname as a child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 </dc:title>
  <dcterms:created xsi:type="dcterms:W3CDTF">2022-09-09T20:58:36Z</dcterms:created>
  <dcterms:modified xsi:type="dcterms:W3CDTF">2022-09-09T20:58:36Z</dcterms:modified>
</cp:coreProperties>
</file>