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Harriet Tubman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Harriet Tubman's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Harriet Tubman's first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Harriet Tubman's second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kids did Harriet Tubman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Harriet Tubman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Harriet Tubman's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Harriet Tubman's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Harriet Tubman's second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Harriet Tubman's third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Harriet Tubman's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Harriet Tubman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2021-10-11T08:42:11Z</dcterms:created>
  <dcterms:modified xsi:type="dcterms:W3CDTF">2021-10-11T08:42:11Z</dcterms:modified>
</cp:coreProperties>
</file>