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her full name before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Harriet Tubman was born into "blank"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cemetery where she is buried?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call the network pf secret routes and houses the slaves used to escape to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Harriet Tubman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Hariet Tubman's first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is the cemetery in where she is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approximately how many slaves did she rescue?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Harriet Tubman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Harriet Tubman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2021-10-11T08:42:13Z</dcterms:created>
  <dcterms:modified xsi:type="dcterms:W3CDTF">2021-10-11T08:42:13Z</dcterms:modified>
</cp:coreProperties>
</file>