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Harriet Tubman</w:t>
      </w:r>
    </w:p>
    <w:p>
      <w:pPr>
        <w:pStyle w:val="Questions"/>
      </w:pPr>
      <w:r>
        <w:t xml:space="preserve">1. OHER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LEASV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HTRRAIE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MTNABU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NUOGDRENRUD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ORRIADAL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REESUDC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ORHTN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OLSD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EPASEC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LOTANNIAPT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GNIHT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2021-10-11T08:41:00Z</dcterms:created>
  <dcterms:modified xsi:type="dcterms:W3CDTF">2021-10-11T08:41:00Z</dcterms:modified>
</cp:coreProperties>
</file>