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she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combahee river, Tubman freed ________ hundred and fifty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her sister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civil war, Harriet was a nurse and a _______ for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her first trip to guide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executed at harpers ferry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her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auburn, Harriet established a ______ for the sick and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had nothing to do with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reward offered of twelve ______ dollars for harriets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Frederick _______ thought Harriet did a lot to help slaves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she lead an assault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slaves were led to freedom by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began in 1861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2021-10-11T08:41:02Z</dcterms:created>
  <dcterms:modified xsi:type="dcterms:W3CDTF">2021-10-11T08:41:02Z</dcterms:modified>
</cp:coreProperties>
</file>