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States had to do this to 'pass' the 13th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prophet from the Bible with whom Tubman was often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Tubman was this; She obtained sensitive information from the South and gave it to the North to help in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where Harriet Tubman died in 1913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farms in the South where many slaves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Tubman did this to help sick people get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network of secret routes and safe houses to help slaves escape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section of the United States that was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the amendment that abolished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owned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operates a train; A title given to Tubman for being a leader on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admired for courage, outstanding achievements, or noble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section of the United States that was for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where Harriet Tubman was born in 1820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not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battle in the Unites States from 1861-1865 between the Union and the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President responsible for abolishing slavery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2021-10-11T08:41:09Z</dcterms:created>
  <dcterms:modified xsi:type="dcterms:W3CDTF">2021-10-11T08:41:09Z</dcterms:modified>
</cp:coreProperties>
</file>