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Harriet Tubman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Susan B. Anthony    </w:t>
      </w:r>
      <w:r>
        <w:t xml:space="preserve">   Diamondmedal    </w:t>
      </w:r>
      <w:r>
        <w:t xml:space="preserve">   CivilWar    </w:t>
      </w:r>
      <w:r>
        <w:t xml:space="preserve">   Abolitionist    </w:t>
      </w:r>
      <w:r>
        <w:t xml:space="preserve">   Runaway    </w:t>
      </w:r>
      <w:r>
        <w:t xml:space="preserve">   Cabin    </w:t>
      </w:r>
      <w:r>
        <w:t xml:space="preserve">   Minty    </w:t>
      </w:r>
      <w:r>
        <w:t xml:space="preserve">   Railroad    </w:t>
      </w:r>
      <w:r>
        <w:t xml:space="preserve">   Underground    </w:t>
      </w:r>
      <w:r>
        <w:t xml:space="preserve">   Mr. Brodas    </w:t>
      </w:r>
      <w:r>
        <w:t xml:space="preserve">   Slavery    </w:t>
      </w:r>
      <w:r>
        <w:t xml:space="preserve">   HarrietTubman    </w:t>
      </w:r>
      <w:r>
        <w:t xml:space="preserve">   American    </w:t>
      </w:r>
      <w:r>
        <w:t xml:space="preserve">   African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 </dc:title>
  <dcterms:created xsi:type="dcterms:W3CDTF">2021-10-11T08:40:36Z</dcterms:created>
  <dcterms:modified xsi:type="dcterms:W3CDTF">2021-10-11T08:40:36Z</dcterms:modified>
</cp:coreProperties>
</file>