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 Tubman</w:t>
      </w:r>
    </w:p>
    <w:p>
      <w:pPr>
        <w:pStyle w:val="Questions"/>
      </w:pPr>
      <w:r>
        <w:t xml:space="preserve">1. NTIAAAMR ROSS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NJOH TAMBNU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AANPVSIYNNEL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EFMEODR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RDGONNUERUD LORADARI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HOER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PITLNONATA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REVAB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QKAREU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MOSSE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2021-10-11T08:41:15Z</dcterms:created>
  <dcterms:modified xsi:type="dcterms:W3CDTF">2021-10-11T08:41:15Z</dcterms:modified>
</cp:coreProperties>
</file>