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Civil War    </w:t>
      </w:r>
      <w:r>
        <w:t xml:space="preserve">   Plantation    </w:t>
      </w:r>
      <w:r>
        <w:t xml:space="preserve">   Slaves    </w:t>
      </w:r>
      <w:r>
        <w:t xml:space="preserve">   Slavery    </w:t>
      </w:r>
      <w:r>
        <w:t xml:space="preserve">   Conductor    </w:t>
      </w:r>
      <w:r>
        <w:t xml:space="preserve">   Moses    </w:t>
      </w:r>
      <w:r>
        <w:t xml:space="preserve">   Maryland    </w:t>
      </w:r>
      <w:r>
        <w:t xml:space="preserve">   Tubman    </w:t>
      </w:r>
      <w:r>
        <w:t xml:space="preserve">   Harriet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2021-10-11T08:41:20Z</dcterms:created>
  <dcterms:modified xsi:type="dcterms:W3CDTF">2021-10-11T08:41:20Z</dcterms:modified>
</cp:coreProperties>
</file>